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F7C4" w14:textId="77777777" w:rsidR="003D7362" w:rsidRDefault="00000000">
      <w:pPr>
        <w:pStyle w:val="Titre1"/>
      </w:pPr>
      <w:r>
        <w:rPr>
          <w:sz w:val="32"/>
        </w:rPr>
        <w:t>DOSSIER DE CANDIDATURE</w:t>
      </w:r>
      <w:r>
        <w:rPr>
          <w:sz w:val="32"/>
        </w:rPr>
        <w:br/>
        <w:t>DEMANDE D’INSCRIPTION À UNE FORMATION</w:t>
      </w:r>
    </w:p>
    <w:p w14:paraId="7088172E" w14:textId="77777777" w:rsidR="003D7362" w:rsidRDefault="00000000">
      <w:r>
        <w:t>Merci de compléter ce dossier lisiblement et de le retourner par mail accompagné, le cas échéant, des pièces justificatives nécessaires à la prise en charge (OPCO, Pôle emploi, etc.).</w:t>
      </w:r>
    </w:p>
    <w:p w14:paraId="2FEE3F04" w14:textId="77777777" w:rsidR="003D7362" w:rsidRDefault="00000000">
      <w:pPr>
        <w:pStyle w:val="Titre2"/>
      </w:pPr>
      <w:r>
        <w:t>Organisme de formation</w:t>
      </w:r>
    </w:p>
    <w:p w14:paraId="61F4474E" w14:textId="0812D28D" w:rsidR="003D7362" w:rsidRDefault="00000000">
      <w:r>
        <w:t>CKL Consulting &amp; Strategy</w:t>
      </w:r>
      <w:r>
        <w:br/>
        <w:t>Organisme de formation certifié Qualiopi</w:t>
      </w:r>
      <w:r>
        <w:br/>
      </w:r>
      <w:r w:rsidR="001C2E8B">
        <w:t>250 RUE GÉNÉRAL DE GAULLE 69530 BRIGNAIS</w:t>
      </w:r>
      <w:r>
        <w:br/>
      </w:r>
      <w:proofErr w:type="gramStart"/>
      <w:r>
        <w:t>SIRET :</w:t>
      </w:r>
      <w:proofErr w:type="gramEnd"/>
      <w:r>
        <w:t xml:space="preserve"> 982 735 367 000</w:t>
      </w:r>
      <w:r w:rsidR="001C2E8B">
        <w:t>20</w:t>
      </w:r>
      <w:r>
        <w:br/>
        <w:t xml:space="preserve">N° de </w:t>
      </w:r>
      <w:proofErr w:type="spellStart"/>
      <w:r>
        <w:t>déclaration</w:t>
      </w:r>
      <w:proofErr w:type="spellEnd"/>
      <w:r>
        <w:t xml:space="preserve"> </w:t>
      </w:r>
      <w:proofErr w:type="gramStart"/>
      <w:r>
        <w:t>d’activité :</w:t>
      </w:r>
      <w:proofErr w:type="gramEnd"/>
      <w:r>
        <w:t xml:space="preserve"> 84692193869 (Préfet de région Rhône-Alpes)</w:t>
      </w:r>
      <w:r>
        <w:br/>
        <w:t>📧 ckl.consulting@outlook.com – 📞 +33 6 37 76 37 41</w:t>
      </w:r>
    </w:p>
    <w:p w14:paraId="736066C8" w14:textId="77777777" w:rsidR="003D7362" w:rsidRDefault="00000000">
      <w:pPr>
        <w:pStyle w:val="Titre2"/>
      </w:pPr>
      <w:r>
        <w:t>1. Choix de la formation</w:t>
      </w:r>
    </w:p>
    <w:p w14:paraId="5453F2A1" w14:textId="77777777" w:rsidR="003D7362" w:rsidRDefault="00000000">
      <w:r>
        <w:t>Intitulé de la formation : _________________________________________________</w:t>
      </w:r>
    </w:p>
    <w:p w14:paraId="30C18D00" w14:textId="77777777" w:rsidR="003D7362" w:rsidRDefault="00000000">
      <w:r>
        <w:t>Durée (</w:t>
      </w:r>
      <w:proofErr w:type="spellStart"/>
      <w:r>
        <w:t>heures</w:t>
      </w:r>
      <w:proofErr w:type="spellEnd"/>
      <w:proofErr w:type="gramStart"/>
      <w:r>
        <w:t>) :</w:t>
      </w:r>
      <w:proofErr w:type="gramEnd"/>
      <w:r>
        <w:t xml:space="preserve"> ___________________________</w:t>
      </w:r>
    </w:p>
    <w:p w14:paraId="0C4B110B" w14:textId="77777777" w:rsidR="003D7362" w:rsidRDefault="00000000">
      <w:r>
        <w:t>Dates souhaitées : _________________________</w:t>
      </w:r>
    </w:p>
    <w:p w14:paraId="36D996E2" w14:textId="77777777" w:rsidR="003D7362" w:rsidRDefault="00000000">
      <w:r>
        <w:t>Lieu / Modalités : Présentiel ☐  Distanciel ☐  Intra ☐  Inter ☐</w:t>
      </w:r>
    </w:p>
    <w:p w14:paraId="547E254E" w14:textId="77777777" w:rsidR="003D7362" w:rsidRDefault="00000000">
      <w:pPr>
        <w:pStyle w:val="Titre2"/>
      </w:pPr>
      <w:r>
        <w:t>2. Coordonnées de l’entreprise (si applicable)</w:t>
      </w:r>
    </w:p>
    <w:p w14:paraId="066A0CF0" w14:textId="77777777" w:rsidR="003D7362" w:rsidRDefault="00000000">
      <w:r>
        <w:t>Raison sociale : __________________________________________________________</w:t>
      </w:r>
    </w:p>
    <w:p w14:paraId="2D7F005F" w14:textId="77777777" w:rsidR="003D7362" w:rsidRDefault="00000000">
      <w:r>
        <w:t>SIRET : ______________________________   Code NAF : _______________________</w:t>
      </w:r>
    </w:p>
    <w:p w14:paraId="7C3E044A" w14:textId="77777777" w:rsidR="003D7362" w:rsidRDefault="00000000">
      <w:r>
        <w:t>Adresse : ________________________________________________________________</w:t>
      </w:r>
    </w:p>
    <w:p w14:paraId="72378B88" w14:textId="77777777" w:rsidR="003D7362" w:rsidRDefault="00000000">
      <w:r>
        <w:t>Code postal : __________   Ville : ________________________________________</w:t>
      </w:r>
    </w:p>
    <w:p w14:paraId="57F0DBF6" w14:textId="77777777" w:rsidR="003D7362" w:rsidRDefault="00000000">
      <w:r>
        <w:t>Nom et prénom du signataire : _____________________________________________</w:t>
      </w:r>
    </w:p>
    <w:p w14:paraId="4E335A70" w14:textId="77777777" w:rsidR="003D7362" w:rsidRDefault="00000000">
      <w:r>
        <w:t>Fonction : _______________________________________________________________</w:t>
      </w:r>
    </w:p>
    <w:p w14:paraId="23214E03" w14:textId="77777777" w:rsidR="003D7362" w:rsidRDefault="00000000">
      <w:r>
        <w:t>Téléphone : __________________________   E-mail : _________________________</w:t>
      </w:r>
    </w:p>
    <w:p w14:paraId="4FBA7BF7" w14:textId="77777777" w:rsidR="003D7362" w:rsidRDefault="00000000">
      <w:r>
        <w:t>OPCO : ______________________________   N° d’adhérent OPCO : ______________</w:t>
      </w:r>
    </w:p>
    <w:p w14:paraId="40329962" w14:textId="77777777" w:rsidR="003D7362" w:rsidRDefault="00000000">
      <w:r>
        <w:t>Prise en charge OPCO envisagée : Oui ☐  Non ☐  En cours ☐</w:t>
      </w:r>
    </w:p>
    <w:p w14:paraId="70331898" w14:textId="77777777" w:rsidR="003D7362" w:rsidRDefault="00000000">
      <w:pPr>
        <w:pStyle w:val="Titre2"/>
      </w:pPr>
      <w:r>
        <w:t>3. Informations sur le participant (stagiaire)</w:t>
      </w:r>
    </w:p>
    <w:p w14:paraId="734370CF" w14:textId="77777777" w:rsidR="003D7362" w:rsidRDefault="00000000">
      <w:r>
        <w:t>Nom : _________________________________   Prénom : ________________________</w:t>
      </w:r>
    </w:p>
    <w:p w14:paraId="7D4B9D1F" w14:textId="77777777" w:rsidR="003D7362" w:rsidRDefault="00000000">
      <w:r>
        <w:t>Date de naissance : ____ / ____ / ______   Lieu de naissance : _____________</w:t>
      </w:r>
    </w:p>
    <w:p w14:paraId="58D7AC11" w14:textId="77777777" w:rsidR="003D7362" w:rsidRDefault="00000000">
      <w:r>
        <w:lastRenderedPageBreak/>
        <w:t>Fonction / Poste occupé : ________________________________________________</w:t>
      </w:r>
    </w:p>
    <w:p w14:paraId="64F0E11D" w14:textId="77777777" w:rsidR="003D7362" w:rsidRDefault="00000000">
      <w:r>
        <w:t>Service (le cas échéant) : _______________________________________________</w:t>
      </w:r>
    </w:p>
    <w:p w14:paraId="07F906AE" w14:textId="77777777" w:rsidR="003D7362" w:rsidRDefault="00000000">
      <w:r>
        <w:t>Téléphone portable : ____________________   E-mail : _______________________</w:t>
      </w:r>
    </w:p>
    <w:p w14:paraId="7781FF53" w14:textId="77777777" w:rsidR="003D7362" w:rsidRDefault="00000000">
      <w:r>
        <w:t>Situation : Salarié ☐  Gérant ☐  Demandeur d’emploi ☐  Autre ☐ : __________</w:t>
      </w:r>
    </w:p>
    <w:p w14:paraId="512D033F" w14:textId="77777777" w:rsidR="003D7362" w:rsidRDefault="00000000">
      <w:pPr>
        <w:pStyle w:val="Titre2"/>
      </w:pPr>
      <w:r>
        <w:t>4. Objectifs et attentes du participant</w:t>
      </w:r>
    </w:p>
    <w:p w14:paraId="46E25789" w14:textId="77777777" w:rsidR="003D7362" w:rsidRDefault="00000000">
      <w:r>
        <w:t>Merci de préciser en quelques mots vos attentes par rapport à cette formation :</w:t>
      </w:r>
    </w:p>
    <w:p w14:paraId="7444FFD4" w14:textId="77777777" w:rsidR="003D7362" w:rsidRDefault="00000000">
      <w:r>
        <w:br/>
      </w:r>
      <w:r>
        <w:br/>
      </w:r>
      <w:r>
        <w:br/>
      </w:r>
    </w:p>
    <w:p w14:paraId="161758C9" w14:textId="77777777" w:rsidR="003D7362" w:rsidRDefault="00000000">
      <w:pPr>
        <w:pStyle w:val="Titre2"/>
      </w:pPr>
      <w:r>
        <w:t>5. Besoins spécifiques / Situation de handicap</w:t>
      </w:r>
    </w:p>
    <w:p w14:paraId="18B5D8BC" w14:textId="77777777" w:rsidR="003D7362" w:rsidRDefault="00000000">
      <w:r>
        <w:t>Afin de permettre une meilleure prise en compte de vos besoins, merci d’indiquer si vous êtes en situation de handicap ou si vous avez des besoins spécifiques nécessitant des aménagements (rythme, supports, accessibilité, etc.) :</w:t>
      </w:r>
    </w:p>
    <w:p w14:paraId="1348633D" w14:textId="77777777" w:rsidR="003D7362" w:rsidRDefault="00000000">
      <w:r>
        <w:br/>
      </w:r>
      <w:r>
        <w:br/>
      </w:r>
      <w:r>
        <w:br/>
      </w:r>
    </w:p>
    <w:p w14:paraId="5B13E4D0" w14:textId="77777777" w:rsidR="003D7362" w:rsidRDefault="00000000">
      <w:r>
        <w:t>Le cas échéant, notre référent handicap prendra contact avec vous pour étudier les adaptations possibles.</w:t>
      </w:r>
    </w:p>
    <w:p w14:paraId="253DEE9C" w14:textId="77777777" w:rsidR="003D7362" w:rsidRDefault="00000000">
      <w:pPr>
        <w:pStyle w:val="Titre2"/>
      </w:pPr>
      <w:r>
        <w:t>6. Modalités de financement</w:t>
      </w:r>
    </w:p>
    <w:p w14:paraId="53F7917D" w14:textId="77777777" w:rsidR="003D7362" w:rsidRDefault="00000000">
      <w:r>
        <w:t>Financement principal envisagé :</w:t>
      </w:r>
    </w:p>
    <w:p w14:paraId="5B9558CD" w14:textId="77777777" w:rsidR="003D7362" w:rsidRDefault="00000000">
      <w:r>
        <w:t>OPCO ☐  Employeur ☐  Autofinancement ☐  Pôle emploi ☐  Autre ☐ : ____________</w:t>
      </w:r>
    </w:p>
    <w:p w14:paraId="0B7C9C00" w14:textId="77777777" w:rsidR="003D7362" w:rsidRDefault="00000000">
      <w:r>
        <w:t>Organisme financeur (si connu) : ___________________________________________</w:t>
      </w:r>
    </w:p>
    <w:p w14:paraId="46795237" w14:textId="77777777" w:rsidR="003D7362" w:rsidRDefault="00000000">
      <w:r>
        <w:t>Contact / Référent (si connu) : ____________________________________________</w:t>
      </w:r>
    </w:p>
    <w:p w14:paraId="3753D3E2" w14:textId="77777777" w:rsidR="003D7362" w:rsidRDefault="00000000">
      <w:r>
        <w:t>Montant de prise en charge estimé (si connu) : ______________________________</w:t>
      </w:r>
    </w:p>
    <w:p w14:paraId="25F45F04" w14:textId="77777777" w:rsidR="003D7362" w:rsidRDefault="00000000">
      <w:pPr>
        <w:pStyle w:val="Titre2"/>
      </w:pPr>
      <w:r>
        <w:t>7. Engagement du client</w:t>
      </w:r>
    </w:p>
    <w:p w14:paraId="2AEDF518" w14:textId="77777777" w:rsidR="003D7362" w:rsidRDefault="00000000">
      <w:r>
        <w:t>Je soussigné(e), représentant(e) légal(e) ou participant(e), certifie l’exactitude des informations ci-dessus. Je reconnais avoir pris connaissance des conditions générales de vente de CKL Consulting &amp; Strategy, disponibles sur simple demande ou sur le site internet.</w:t>
      </w:r>
    </w:p>
    <w:p w14:paraId="05E06EFE" w14:textId="77777777" w:rsidR="003D7362" w:rsidRDefault="00000000">
      <w:r>
        <w:t>L’inscription deviendra définitive à réception de la convention de formation signée et, le cas échéant, de l’accord de prise en charge du financeur (OPCO, Pôle emploi, etc.).</w:t>
      </w:r>
    </w:p>
    <w:p w14:paraId="0E0EAE83" w14:textId="77777777" w:rsidR="003D7362" w:rsidRDefault="00000000">
      <w:r>
        <w:lastRenderedPageBreak/>
        <w:br/>
        <w:t>Fait à ____________________________, le ____ / ____ / ______</w:t>
      </w:r>
    </w:p>
    <w:p w14:paraId="64499FD2" w14:textId="77777777" w:rsidR="003D7362" w:rsidRDefault="00000000">
      <w:r>
        <w:br/>
        <w:t>Signature et cachet de l’entreprise (si applicable) :</w:t>
      </w:r>
    </w:p>
    <w:p w14:paraId="77851905" w14:textId="77777777" w:rsidR="003D7362" w:rsidRDefault="00000000">
      <w:r>
        <w:br/>
      </w:r>
      <w:r>
        <w:br/>
      </w:r>
      <w:r>
        <w:br/>
      </w:r>
    </w:p>
    <w:p w14:paraId="481DDDEF" w14:textId="77777777" w:rsidR="003D7362" w:rsidRDefault="00000000">
      <w:r>
        <w:t>Signature du participant :</w:t>
      </w:r>
    </w:p>
    <w:p w14:paraId="3CD80319" w14:textId="77777777" w:rsidR="003D7362" w:rsidRDefault="00000000">
      <w:r>
        <w:br/>
      </w:r>
      <w:r>
        <w:br/>
      </w:r>
      <w:r>
        <w:br/>
      </w:r>
    </w:p>
    <w:p w14:paraId="45FBB7CA" w14:textId="77777777" w:rsidR="003D7362" w:rsidRDefault="00000000">
      <w:pPr>
        <w:pStyle w:val="Titre2"/>
      </w:pPr>
      <w:r>
        <w:t>8. Protection des données (RGPD)</w:t>
      </w:r>
    </w:p>
    <w:p w14:paraId="64C694D3" w14:textId="77777777" w:rsidR="003D7362" w:rsidRDefault="00000000">
      <w:r>
        <w:t>Les informations recueillies dans ce dossier sont nécessaires pour le traitement de votre demande d’inscription, la gestion administrative et le suivi de la formation. Elles sont destinées exclusivement à CKL Consulting &amp; Strategy et conservées pendant la durée nécessaire au respect de nos obligations légales et contractuelles.</w:t>
      </w:r>
      <w:r>
        <w:br/>
      </w:r>
      <w:r>
        <w:br/>
        <w:t>Conformément à la réglementation en vigueur, vous disposez d’un droit d’accès, de rectification, d’opposition et de suppression de vos données, que vous pouvez exercer en nous contactant à l’adresse suivante : ckl.consulting@outlook.com.</w:t>
      </w:r>
    </w:p>
    <w:sectPr w:rsidR="003D73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653028983">
    <w:abstractNumId w:val="8"/>
  </w:num>
  <w:num w:numId="2" w16cid:durableId="200674487">
    <w:abstractNumId w:val="6"/>
  </w:num>
  <w:num w:numId="3" w16cid:durableId="602954149">
    <w:abstractNumId w:val="5"/>
  </w:num>
  <w:num w:numId="4" w16cid:durableId="1404914926">
    <w:abstractNumId w:val="4"/>
  </w:num>
  <w:num w:numId="5" w16cid:durableId="1643970665">
    <w:abstractNumId w:val="7"/>
  </w:num>
  <w:num w:numId="6" w16cid:durableId="1281374280">
    <w:abstractNumId w:val="3"/>
  </w:num>
  <w:num w:numId="7" w16cid:durableId="1389065353">
    <w:abstractNumId w:val="2"/>
  </w:num>
  <w:num w:numId="8" w16cid:durableId="1259414122">
    <w:abstractNumId w:val="1"/>
  </w:num>
  <w:num w:numId="9" w16cid:durableId="144450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2E8B"/>
    <w:rsid w:val="0029639D"/>
    <w:rsid w:val="00326F90"/>
    <w:rsid w:val="003D7362"/>
    <w:rsid w:val="0067019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893AB"/>
  <w14:defaultImageDpi w14:val="300"/>
  <w15:docId w15:val="{180BA454-DC70-3541-BBAE-1C6A7999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Ysraa CHAFTAR</cp:lastModifiedBy>
  <cp:revision>2</cp:revision>
  <dcterms:created xsi:type="dcterms:W3CDTF">2025-12-08T00:01:00Z</dcterms:created>
  <dcterms:modified xsi:type="dcterms:W3CDTF">2025-12-08T00:01:00Z</dcterms:modified>
  <cp:category/>
</cp:coreProperties>
</file>